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DB39" w14:textId="77777777" w:rsidR="00574CE7" w:rsidRDefault="00000000">
      <w:pPr>
        <w:pStyle w:val="Nagwek1"/>
      </w:pPr>
      <w:proofErr w:type="spellStart"/>
      <w:r>
        <w:t>Schemat</w:t>
      </w:r>
      <w:proofErr w:type="spellEnd"/>
      <w:r>
        <w:t xml:space="preserve"> </w:t>
      </w:r>
      <w:proofErr w:type="spellStart"/>
      <w:r>
        <w:t>Szkolenia</w:t>
      </w:r>
      <w:proofErr w:type="spellEnd"/>
      <w:r>
        <w:t xml:space="preserve"> z CMS </w:t>
      </w:r>
      <w:proofErr w:type="spellStart"/>
      <w:r>
        <w:t>dla</w:t>
      </w:r>
      <w:proofErr w:type="spellEnd"/>
      <w:r>
        <w:t xml:space="preserve"> </w:t>
      </w:r>
      <w:proofErr w:type="spellStart"/>
      <w:r>
        <w:t>Klientów</w:t>
      </w:r>
      <w:proofErr w:type="spellEnd"/>
    </w:p>
    <w:p w14:paraId="7A76D7E5" w14:textId="77777777" w:rsidR="00574CE7" w:rsidRDefault="00000000">
      <w:pPr>
        <w:pStyle w:val="Nagwek2"/>
      </w:pPr>
      <w:r>
        <w:t xml:space="preserve">1. </w:t>
      </w:r>
      <w:proofErr w:type="spellStart"/>
      <w:r>
        <w:t>Wprowadzenie</w:t>
      </w:r>
      <w:proofErr w:type="spellEnd"/>
      <w:r>
        <w:t xml:space="preserve"> do CMS</w:t>
      </w:r>
    </w:p>
    <w:p w14:paraId="3C456341" w14:textId="77777777" w:rsidR="00574CE7" w:rsidRDefault="00000000" w:rsidP="000E5787">
      <w:pPr>
        <w:pStyle w:val="Listapunktowana"/>
        <w:numPr>
          <w:ilvl w:val="0"/>
          <w:numId w:val="10"/>
        </w:numPr>
      </w:pPr>
      <w:proofErr w:type="spellStart"/>
      <w:r>
        <w:t>Czym</w:t>
      </w:r>
      <w:proofErr w:type="spellEnd"/>
      <w:r>
        <w:t xml:space="preserve"> jest CMS? </w:t>
      </w:r>
      <w:proofErr w:type="spellStart"/>
      <w:r>
        <w:t>Krótkie</w:t>
      </w:r>
      <w:proofErr w:type="spellEnd"/>
      <w:r>
        <w:t xml:space="preserve"> </w:t>
      </w:r>
      <w:proofErr w:type="spellStart"/>
      <w:r>
        <w:t>wyjaśnienie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to </w:t>
      </w:r>
      <w:proofErr w:type="spellStart"/>
      <w:r>
        <w:t>narzędzie</w:t>
      </w:r>
      <w:proofErr w:type="spellEnd"/>
      <w:r>
        <w:t xml:space="preserve"> do </w:t>
      </w:r>
      <w:proofErr w:type="spellStart"/>
      <w:r>
        <w:t>zarządzania</w:t>
      </w:r>
      <w:proofErr w:type="spellEnd"/>
      <w:r>
        <w:t xml:space="preserve"> </w:t>
      </w:r>
      <w:proofErr w:type="spellStart"/>
      <w:r>
        <w:t>stroną</w:t>
      </w:r>
      <w:proofErr w:type="spellEnd"/>
      <w:r>
        <w:t xml:space="preserve"> </w:t>
      </w:r>
      <w:proofErr w:type="spellStart"/>
      <w:r>
        <w:t>internetową</w:t>
      </w:r>
      <w:proofErr w:type="spellEnd"/>
      <w:r>
        <w:t>.</w:t>
      </w:r>
    </w:p>
    <w:p w14:paraId="4CFD8037" w14:textId="77777777" w:rsidR="00574CE7" w:rsidRDefault="00000000" w:rsidP="000E5787">
      <w:pPr>
        <w:pStyle w:val="Listapunktowana"/>
        <w:numPr>
          <w:ilvl w:val="0"/>
          <w:numId w:val="10"/>
        </w:numPr>
      </w:pPr>
      <w:proofErr w:type="spellStart"/>
      <w:r>
        <w:t>Logowanie</w:t>
      </w:r>
      <w:proofErr w:type="spellEnd"/>
      <w:r>
        <w:t xml:space="preserve"> do </w:t>
      </w:r>
      <w:proofErr w:type="spellStart"/>
      <w:r>
        <w:t>panelu</w:t>
      </w:r>
      <w:proofErr w:type="spellEnd"/>
      <w:r>
        <w:t xml:space="preserve"> </w:t>
      </w:r>
      <w:proofErr w:type="spellStart"/>
      <w:r>
        <w:t>administracyjnego</w:t>
      </w:r>
      <w:proofErr w:type="spellEnd"/>
      <w:r>
        <w:t xml:space="preserve"> – </w:t>
      </w:r>
      <w:proofErr w:type="spellStart"/>
      <w:r>
        <w:t>pokaż</w:t>
      </w:r>
      <w:proofErr w:type="spellEnd"/>
      <w:r>
        <w:t xml:space="preserve"> </w:t>
      </w:r>
      <w:proofErr w:type="spellStart"/>
      <w:r>
        <w:t>krok</w:t>
      </w:r>
      <w:proofErr w:type="spellEnd"/>
      <w:r>
        <w:t xml:space="preserve"> po </w:t>
      </w:r>
      <w:proofErr w:type="spellStart"/>
      <w:r>
        <w:t>kroku</w:t>
      </w:r>
      <w:proofErr w:type="spellEnd"/>
      <w:r>
        <w:t xml:space="preserve">, jak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zalogować</w:t>
      </w:r>
      <w:proofErr w:type="spellEnd"/>
      <w:r>
        <w:t>.</w:t>
      </w:r>
    </w:p>
    <w:p w14:paraId="342CA263" w14:textId="77777777" w:rsidR="00574CE7" w:rsidRDefault="00000000" w:rsidP="000E5787">
      <w:pPr>
        <w:pStyle w:val="Listapunktowana"/>
        <w:numPr>
          <w:ilvl w:val="0"/>
          <w:numId w:val="10"/>
        </w:numPr>
      </w:pPr>
      <w:proofErr w:type="spellStart"/>
      <w:r>
        <w:t>Podstawowy</w:t>
      </w:r>
      <w:proofErr w:type="spellEnd"/>
      <w:r>
        <w:t xml:space="preserve"> </w:t>
      </w:r>
      <w:proofErr w:type="spellStart"/>
      <w:r>
        <w:t>widok</w:t>
      </w:r>
      <w:proofErr w:type="spellEnd"/>
      <w:r>
        <w:t xml:space="preserve"> </w:t>
      </w:r>
      <w:proofErr w:type="spellStart"/>
      <w:r>
        <w:t>panelu</w:t>
      </w:r>
      <w:proofErr w:type="spellEnd"/>
      <w:r>
        <w:t xml:space="preserve"> – </w:t>
      </w:r>
      <w:proofErr w:type="spellStart"/>
      <w:r>
        <w:t>omów</w:t>
      </w:r>
      <w:proofErr w:type="spellEnd"/>
      <w:r>
        <w:t xml:space="preserve"> </w:t>
      </w:r>
      <w:proofErr w:type="spellStart"/>
      <w:r>
        <w:t>główne</w:t>
      </w:r>
      <w:proofErr w:type="spellEnd"/>
      <w:r>
        <w:t xml:space="preserve"> </w:t>
      </w:r>
      <w:proofErr w:type="spellStart"/>
      <w:r>
        <w:t>sekcje</w:t>
      </w:r>
      <w:proofErr w:type="spellEnd"/>
      <w:r>
        <w:t xml:space="preserve"> </w:t>
      </w:r>
      <w:proofErr w:type="spellStart"/>
      <w:r>
        <w:t>panelu</w:t>
      </w:r>
      <w:proofErr w:type="spellEnd"/>
      <w:r>
        <w:t xml:space="preserve"> (np. </w:t>
      </w:r>
      <w:proofErr w:type="spellStart"/>
      <w:r>
        <w:t>Strony</w:t>
      </w:r>
      <w:proofErr w:type="spellEnd"/>
      <w:r>
        <w:t xml:space="preserve">, Media, </w:t>
      </w:r>
      <w:proofErr w:type="spellStart"/>
      <w:r>
        <w:t>Ustawienia</w:t>
      </w:r>
      <w:proofErr w:type="spellEnd"/>
      <w:r>
        <w:t>).</w:t>
      </w:r>
    </w:p>
    <w:p w14:paraId="2F5E72BA" w14:textId="77777777" w:rsidR="00574CE7" w:rsidRDefault="00000000">
      <w:pPr>
        <w:pStyle w:val="Nagwek2"/>
      </w:pPr>
      <w:r>
        <w:t xml:space="preserve">2. </w:t>
      </w:r>
      <w:proofErr w:type="spellStart"/>
      <w:r>
        <w:t>Zarządzanie</w:t>
      </w:r>
      <w:proofErr w:type="spellEnd"/>
      <w:r>
        <w:t xml:space="preserve"> </w:t>
      </w:r>
      <w:proofErr w:type="spellStart"/>
      <w:r>
        <w:t>stronami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zakładkami</w:t>
      </w:r>
      <w:proofErr w:type="spellEnd"/>
    </w:p>
    <w:p w14:paraId="55641D57" w14:textId="77777777" w:rsidR="00574CE7" w:rsidRDefault="00000000" w:rsidP="000E5787">
      <w:pPr>
        <w:pStyle w:val="Listapunktowana"/>
        <w:numPr>
          <w:ilvl w:val="0"/>
          <w:numId w:val="0"/>
        </w:numPr>
      </w:pPr>
      <w:r>
        <w:t xml:space="preserve">a) </w:t>
      </w:r>
      <w:proofErr w:type="spellStart"/>
      <w:r>
        <w:t>Przegląd</w:t>
      </w:r>
      <w:proofErr w:type="spellEnd"/>
      <w:r>
        <w:t xml:space="preserve"> </w:t>
      </w:r>
      <w:proofErr w:type="spellStart"/>
      <w:r>
        <w:t>istniejących</w:t>
      </w:r>
      <w:proofErr w:type="spellEnd"/>
      <w:r>
        <w:t xml:space="preserve"> </w:t>
      </w:r>
      <w:proofErr w:type="spellStart"/>
      <w:r>
        <w:t>stron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zakładek</w:t>
      </w:r>
      <w:proofErr w:type="spellEnd"/>
      <w:r>
        <w:t>:</w:t>
      </w:r>
    </w:p>
    <w:p w14:paraId="7CC66F4A" w14:textId="36D95F69" w:rsidR="00574CE7" w:rsidRDefault="00000000" w:rsidP="000E5787">
      <w:pPr>
        <w:pStyle w:val="Listapunktowana"/>
        <w:numPr>
          <w:ilvl w:val="0"/>
          <w:numId w:val="14"/>
        </w:numPr>
      </w:pPr>
      <w:proofErr w:type="spellStart"/>
      <w:r>
        <w:t>Gdzie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znaleźć</w:t>
      </w:r>
      <w:proofErr w:type="spellEnd"/>
      <w:r>
        <w:t xml:space="preserve"> </w:t>
      </w:r>
      <w:proofErr w:type="spellStart"/>
      <w:r>
        <w:t>listę</w:t>
      </w:r>
      <w:proofErr w:type="spellEnd"/>
      <w:r>
        <w:t xml:space="preserve"> </w:t>
      </w:r>
      <w:proofErr w:type="spellStart"/>
      <w:r>
        <w:t>zakładek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>.</w:t>
      </w:r>
    </w:p>
    <w:p w14:paraId="63A85E2B" w14:textId="7C70AA3D" w:rsidR="00574CE7" w:rsidRDefault="00000000" w:rsidP="000E5787">
      <w:pPr>
        <w:pStyle w:val="Listapunktowana"/>
        <w:numPr>
          <w:ilvl w:val="0"/>
          <w:numId w:val="14"/>
        </w:numPr>
      </w:pPr>
      <w:r>
        <w:t xml:space="preserve">Jak </w:t>
      </w:r>
      <w:proofErr w:type="spellStart"/>
      <w:r>
        <w:t>otworzyć</w:t>
      </w:r>
      <w:proofErr w:type="spellEnd"/>
      <w:r>
        <w:t xml:space="preserve"> </w:t>
      </w:r>
      <w:proofErr w:type="spellStart"/>
      <w:r>
        <w:t>stronę</w:t>
      </w:r>
      <w:proofErr w:type="spellEnd"/>
      <w:r>
        <w:t xml:space="preserve"> do </w:t>
      </w:r>
      <w:proofErr w:type="spellStart"/>
      <w:r>
        <w:t>edycji</w:t>
      </w:r>
      <w:proofErr w:type="spellEnd"/>
      <w:r>
        <w:t>.</w:t>
      </w:r>
    </w:p>
    <w:p w14:paraId="4D31943A" w14:textId="77777777" w:rsidR="00574CE7" w:rsidRDefault="00574CE7" w:rsidP="00684EE6">
      <w:pPr>
        <w:pStyle w:val="Listapunktowana"/>
        <w:numPr>
          <w:ilvl w:val="0"/>
          <w:numId w:val="0"/>
        </w:numPr>
        <w:ind w:left="360"/>
      </w:pPr>
    </w:p>
    <w:p w14:paraId="02105189" w14:textId="77777777" w:rsidR="00574CE7" w:rsidRDefault="00000000" w:rsidP="000E5787">
      <w:pPr>
        <w:pStyle w:val="Listapunktowana"/>
        <w:numPr>
          <w:ilvl w:val="0"/>
          <w:numId w:val="0"/>
        </w:numPr>
      </w:pPr>
      <w:r>
        <w:t xml:space="preserve">b) </w:t>
      </w:r>
      <w:proofErr w:type="spellStart"/>
      <w:r>
        <w:t>Tworzenie</w:t>
      </w:r>
      <w:proofErr w:type="spellEnd"/>
      <w:r>
        <w:t xml:space="preserve"> </w:t>
      </w:r>
      <w:proofErr w:type="spellStart"/>
      <w:r>
        <w:t>nowej</w:t>
      </w:r>
      <w:proofErr w:type="spellEnd"/>
      <w:r>
        <w:t xml:space="preserve"> </w:t>
      </w:r>
      <w:proofErr w:type="spellStart"/>
      <w:r>
        <w:t>zakładki</w:t>
      </w:r>
      <w:proofErr w:type="spellEnd"/>
      <w:r>
        <w:t>:</w:t>
      </w:r>
    </w:p>
    <w:p w14:paraId="4714ADCA" w14:textId="77777777" w:rsidR="00574CE7" w:rsidRDefault="00000000" w:rsidP="000E5787">
      <w:pPr>
        <w:pStyle w:val="Listapunktowana"/>
        <w:numPr>
          <w:ilvl w:val="0"/>
          <w:numId w:val="0"/>
        </w:numPr>
      </w:pPr>
      <w:r>
        <w:t xml:space="preserve">   - Krok po </w:t>
      </w:r>
      <w:proofErr w:type="spellStart"/>
      <w:r>
        <w:t>kroku</w:t>
      </w:r>
      <w:proofErr w:type="spellEnd"/>
      <w:r>
        <w:t>:</w:t>
      </w:r>
    </w:p>
    <w:p w14:paraId="7F5C00FD" w14:textId="4E5FD5F4" w:rsidR="00574CE7" w:rsidRDefault="00000000" w:rsidP="000E5787">
      <w:pPr>
        <w:pStyle w:val="Listapunktowana"/>
        <w:numPr>
          <w:ilvl w:val="0"/>
          <w:numId w:val="12"/>
        </w:numPr>
      </w:pPr>
      <w:proofErr w:type="spellStart"/>
      <w:r>
        <w:t>Kliknięcie</w:t>
      </w:r>
      <w:proofErr w:type="spellEnd"/>
      <w:r>
        <w:t xml:space="preserve"> </w:t>
      </w:r>
      <w:proofErr w:type="spellStart"/>
      <w:r>
        <w:t>przycisku</w:t>
      </w:r>
      <w:proofErr w:type="spellEnd"/>
      <w:r>
        <w:t xml:space="preserve"> „Dodaj </w:t>
      </w:r>
      <w:proofErr w:type="spellStart"/>
      <w:r>
        <w:t>nową</w:t>
      </w:r>
      <w:proofErr w:type="spellEnd"/>
      <w:r>
        <w:t xml:space="preserve"> </w:t>
      </w:r>
      <w:proofErr w:type="spellStart"/>
      <w:r>
        <w:t>stronę</w:t>
      </w:r>
      <w:proofErr w:type="spellEnd"/>
      <w:r>
        <w:t>”.</w:t>
      </w:r>
    </w:p>
    <w:p w14:paraId="079EDC41" w14:textId="191CDF00" w:rsidR="00574CE7" w:rsidRDefault="00000000" w:rsidP="000E5787">
      <w:pPr>
        <w:pStyle w:val="Listapunktowana"/>
        <w:numPr>
          <w:ilvl w:val="0"/>
          <w:numId w:val="12"/>
        </w:numPr>
      </w:pPr>
      <w:proofErr w:type="spellStart"/>
      <w:r>
        <w:t>Wprowadzenie</w:t>
      </w:r>
      <w:proofErr w:type="spellEnd"/>
      <w:r>
        <w:t xml:space="preserve"> </w:t>
      </w:r>
      <w:proofErr w:type="spellStart"/>
      <w:r>
        <w:t>tytułu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(to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nazwa</w:t>
      </w:r>
      <w:proofErr w:type="spellEnd"/>
      <w:r>
        <w:t>).</w:t>
      </w:r>
    </w:p>
    <w:p w14:paraId="74746447" w14:textId="3A9F17DD" w:rsidR="00574CE7" w:rsidRDefault="00000000" w:rsidP="000E5787">
      <w:pPr>
        <w:pStyle w:val="Listapunktowana"/>
        <w:numPr>
          <w:ilvl w:val="0"/>
          <w:numId w:val="12"/>
        </w:numPr>
      </w:pPr>
      <w:proofErr w:type="spellStart"/>
      <w:r>
        <w:t>Dodanie</w:t>
      </w:r>
      <w:proofErr w:type="spellEnd"/>
      <w:r>
        <w:t xml:space="preserve"> </w:t>
      </w:r>
      <w:proofErr w:type="spellStart"/>
      <w:r>
        <w:t>treści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zdjęć</w:t>
      </w:r>
      <w:proofErr w:type="spellEnd"/>
      <w:r>
        <w:t>.</w:t>
      </w:r>
    </w:p>
    <w:p w14:paraId="3038009D" w14:textId="70C96C2F" w:rsidR="00574CE7" w:rsidRDefault="00000000" w:rsidP="000E5787">
      <w:pPr>
        <w:pStyle w:val="Listapunktowana"/>
        <w:numPr>
          <w:ilvl w:val="0"/>
          <w:numId w:val="12"/>
        </w:numPr>
      </w:pPr>
      <w:proofErr w:type="spellStart"/>
      <w:r>
        <w:t>Zapisanie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publikacja</w:t>
      </w:r>
      <w:proofErr w:type="spellEnd"/>
      <w:r>
        <w:t xml:space="preserve"> </w:t>
      </w:r>
      <w:proofErr w:type="spellStart"/>
      <w:r>
        <w:t>strony</w:t>
      </w:r>
      <w:proofErr w:type="spellEnd"/>
      <w:r>
        <w:t>.</w:t>
      </w:r>
    </w:p>
    <w:p w14:paraId="6F7C5495" w14:textId="77777777" w:rsidR="00574CE7" w:rsidRDefault="00000000" w:rsidP="000E5787">
      <w:pPr>
        <w:pStyle w:val="Listapunktowana"/>
        <w:numPr>
          <w:ilvl w:val="0"/>
          <w:numId w:val="0"/>
        </w:numPr>
      </w:pPr>
      <w:r>
        <w:t xml:space="preserve">   - </w:t>
      </w:r>
      <w:proofErr w:type="spellStart"/>
      <w:r>
        <w:t>Optymalizacja</w:t>
      </w:r>
      <w:proofErr w:type="spellEnd"/>
      <w:r>
        <w:t xml:space="preserve"> </w:t>
      </w:r>
      <w:proofErr w:type="spellStart"/>
      <w:r>
        <w:t>treści</w:t>
      </w:r>
      <w:proofErr w:type="spellEnd"/>
      <w:r>
        <w:t xml:space="preserve">: </w:t>
      </w:r>
      <w:proofErr w:type="spellStart"/>
      <w:r>
        <w:t>Wytłumacz</w:t>
      </w:r>
      <w:proofErr w:type="spellEnd"/>
      <w:r>
        <w:t xml:space="preserve">, </w:t>
      </w:r>
      <w:proofErr w:type="spellStart"/>
      <w:r>
        <w:t>żeby</w:t>
      </w:r>
      <w:proofErr w:type="spellEnd"/>
      <w:r>
        <w:t xml:space="preserve"> </w:t>
      </w:r>
      <w:proofErr w:type="spellStart"/>
      <w:r>
        <w:t>tytuł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nagłówki</w:t>
      </w:r>
      <w:proofErr w:type="spellEnd"/>
      <w:r>
        <w:t xml:space="preserve"> </w:t>
      </w:r>
      <w:proofErr w:type="spellStart"/>
      <w:r>
        <w:t>były</w:t>
      </w:r>
      <w:proofErr w:type="spellEnd"/>
      <w:r>
        <w:t xml:space="preserve"> </w:t>
      </w:r>
      <w:proofErr w:type="spellStart"/>
      <w:r>
        <w:t>jasne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zawierały</w:t>
      </w:r>
      <w:proofErr w:type="spellEnd"/>
      <w:r>
        <w:t xml:space="preserve"> </w:t>
      </w:r>
      <w:proofErr w:type="spellStart"/>
      <w:r>
        <w:t>słowa</w:t>
      </w:r>
      <w:proofErr w:type="spellEnd"/>
      <w:r>
        <w:t xml:space="preserve"> </w:t>
      </w:r>
      <w:proofErr w:type="spellStart"/>
      <w:r>
        <w:t>kluczowe</w:t>
      </w:r>
      <w:proofErr w:type="spellEnd"/>
      <w:r>
        <w:t xml:space="preserve"> </w:t>
      </w:r>
      <w:proofErr w:type="spellStart"/>
      <w:r>
        <w:t>związane</w:t>
      </w:r>
      <w:proofErr w:type="spellEnd"/>
      <w:r>
        <w:t xml:space="preserve"> z </w:t>
      </w:r>
      <w:proofErr w:type="spellStart"/>
      <w:r>
        <w:t>tematem</w:t>
      </w:r>
      <w:proofErr w:type="spellEnd"/>
      <w:r>
        <w:t xml:space="preserve"> </w:t>
      </w:r>
      <w:proofErr w:type="spellStart"/>
      <w:r>
        <w:t>strony</w:t>
      </w:r>
      <w:proofErr w:type="spellEnd"/>
      <w:r>
        <w:t>.</w:t>
      </w:r>
    </w:p>
    <w:p w14:paraId="0FC5D842" w14:textId="77777777" w:rsidR="00574CE7" w:rsidRDefault="00000000" w:rsidP="000E5787">
      <w:pPr>
        <w:pStyle w:val="Listapunktowana"/>
        <w:numPr>
          <w:ilvl w:val="0"/>
          <w:numId w:val="0"/>
        </w:numPr>
      </w:pPr>
      <w:r>
        <w:t xml:space="preserve">   - </w:t>
      </w:r>
      <w:proofErr w:type="spellStart"/>
      <w:r>
        <w:t>Linkowanie</w:t>
      </w:r>
      <w:proofErr w:type="spellEnd"/>
      <w:r>
        <w:t xml:space="preserve"> </w:t>
      </w:r>
      <w:proofErr w:type="spellStart"/>
      <w:r>
        <w:t>wewnętrzne</w:t>
      </w:r>
      <w:proofErr w:type="spellEnd"/>
      <w:r>
        <w:t xml:space="preserve">: </w:t>
      </w:r>
      <w:proofErr w:type="spellStart"/>
      <w:r>
        <w:t>Zachęć</w:t>
      </w:r>
      <w:proofErr w:type="spellEnd"/>
      <w:r>
        <w:t xml:space="preserve"> do </w:t>
      </w:r>
      <w:proofErr w:type="spellStart"/>
      <w:r>
        <w:t>dodawania</w:t>
      </w:r>
      <w:proofErr w:type="spellEnd"/>
      <w:r>
        <w:t xml:space="preserve"> </w:t>
      </w:r>
      <w:proofErr w:type="spellStart"/>
      <w:r>
        <w:t>linków</w:t>
      </w:r>
      <w:proofErr w:type="spellEnd"/>
      <w:r>
        <w:t xml:space="preserve"> do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podstron</w:t>
      </w:r>
      <w:proofErr w:type="spellEnd"/>
      <w:r>
        <w:t xml:space="preserve"> w </w:t>
      </w:r>
      <w:proofErr w:type="spellStart"/>
      <w:r>
        <w:t>treści</w:t>
      </w:r>
      <w:proofErr w:type="spellEnd"/>
      <w:r>
        <w:t>.</w:t>
      </w:r>
    </w:p>
    <w:p w14:paraId="509724B2" w14:textId="77777777" w:rsidR="004124DE" w:rsidRDefault="004124DE" w:rsidP="004124DE">
      <w:pPr>
        <w:pStyle w:val="Listapunktowana"/>
        <w:numPr>
          <w:ilvl w:val="0"/>
          <w:numId w:val="0"/>
        </w:numPr>
        <w:ind w:left="360" w:hanging="360"/>
      </w:pPr>
    </w:p>
    <w:p w14:paraId="45456BBE" w14:textId="4B9918CA" w:rsidR="004124DE" w:rsidRDefault="004124DE" w:rsidP="004124DE">
      <w:pPr>
        <w:pStyle w:val="Nagwek2"/>
      </w:pPr>
      <w:r>
        <w:t xml:space="preserve">3. Menu </w:t>
      </w:r>
      <w:proofErr w:type="spellStart"/>
      <w:r>
        <w:t>strony</w:t>
      </w:r>
      <w:proofErr w:type="spellEnd"/>
    </w:p>
    <w:p w14:paraId="1449F80C" w14:textId="0AEE06D3" w:rsidR="004124DE" w:rsidRDefault="004124DE" w:rsidP="000E5787">
      <w:pPr>
        <w:pStyle w:val="Listapunktowana"/>
        <w:numPr>
          <w:ilvl w:val="0"/>
          <w:numId w:val="17"/>
        </w:numPr>
      </w:pPr>
      <w:proofErr w:type="spellStart"/>
      <w:r>
        <w:t>Pokaż</w:t>
      </w:r>
      <w:proofErr w:type="spellEnd"/>
      <w:r>
        <w:t xml:space="preserve">, </w:t>
      </w:r>
      <w:proofErr w:type="spellStart"/>
      <w:r>
        <w:t>gdzie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dodać</w:t>
      </w:r>
      <w:proofErr w:type="spellEnd"/>
      <w:r>
        <w:t xml:space="preserve"> </w:t>
      </w:r>
      <w:proofErr w:type="spellStart"/>
      <w:r>
        <w:t>nową</w:t>
      </w:r>
      <w:proofErr w:type="spellEnd"/>
      <w:r>
        <w:t xml:space="preserve"> </w:t>
      </w:r>
      <w:proofErr w:type="spellStart"/>
      <w:r>
        <w:t>stronę</w:t>
      </w:r>
      <w:proofErr w:type="spellEnd"/>
      <w:r>
        <w:t xml:space="preserve"> do menu.</w:t>
      </w:r>
    </w:p>
    <w:p w14:paraId="74BD943C" w14:textId="5782E557" w:rsidR="004124DE" w:rsidRDefault="004124DE" w:rsidP="000E5787">
      <w:pPr>
        <w:pStyle w:val="Listapunktowana"/>
        <w:numPr>
          <w:ilvl w:val="0"/>
          <w:numId w:val="17"/>
        </w:numPr>
      </w:pPr>
      <w:r>
        <w:t xml:space="preserve">Jak </w:t>
      </w:r>
      <w:proofErr w:type="spellStart"/>
      <w:r>
        <w:t>zmienić</w:t>
      </w:r>
      <w:proofErr w:type="spellEnd"/>
      <w:r>
        <w:t xml:space="preserve"> </w:t>
      </w:r>
      <w:proofErr w:type="spellStart"/>
      <w:r>
        <w:t>kolejność</w:t>
      </w:r>
      <w:proofErr w:type="spellEnd"/>
      <w:r>
        <w:t xml:space="preserve"> </w:t>
      </w:r>
      <w:proofErr w:type="spellStart"/>
      <w:r>
        <w:t>zakładek</w:t>
      </w:r>
      <w:proofErr w:type="spellEnd"/>
      <w:r>
        <w:t>.</w:t>
      </w:r>
    </w:p>
    <w:p w14:paraId="27ECC4A0" w14:textId="77777777" w:rsidR="004124DE" w:rsidRDefault="004124DE" w:rsidP="000E5787">
      <w:pPr>
        <w:pStyle w:val="Listapunktowana"/>
        <w:numPr>
          <w:ilvl w:val="0"/>
          <w:numId w:val="17"/>
        </w:numPr>
      </w:pPr>
      <w:proofErr w:type="spellStart"/>
      <w:r>
        <w:t>Zapisywanie</w:t>
      </w:r>
      <w:proofErr w:type="spellEnd"/>
      <w:r>
        <w:t xml:space="preserve"> </w:t>
      </w:r>
      <w:proofErr w:type="spellStart"/>
      <w:r>
        <w:t>zmian</w:t>
      </w:r>
      <w:proofErr w:type="spellEnd"/>
      <w:r>
        <w:t xml:space="preserve"> – </w:t>
      </w:r>
      <w:proofErr w:type="spellStart"/>
      <w:r>
        <w:t>zawsze</w:t>
      </w:r>
      <w:proofErr w:type="spellEnd"/>
      <w:r>
        <w:t xml:space="preserve"> </w:t>
      </w:r>
      <w:proofErr w:type="spellStart"/>
      <w:r>
        <w:t>kliknąć</w:t>
      </w:r>
      <w:proofErr w:type="spellEnd"/>
      <w:r>
        <w:t xml:space="preserve"> „</w:t>
      </w:r>
      <w:proofErr w:type="spellStart"/>
      <w:r>
        <w:t>Zapisz</w:t>
      </w:r>
      <w:proofErr w:type="spellEnd"/>
      <w:r>
        <w:t xml:space="preserve"> menu”.</w:t>
      </w:r>
    </w:p>
    <w:p w14:paraId="1034664E" w14:textId="77777777" w:rsidR="004124DE" w:rsidRDefault="004124DE" w:rsidP="004124DE">
      <w:pPr>
        <w:pStyle w:val="Listapunktowana"/>
        <w:numPr>
          <w:ilvl w:val="0"/>
          <w:numId w:val="0"/>
        </w:numPr>
        <w:ind w:left="360" w:hanging="360"/>
      </w:pPr>
    </w:p>
    <w:p w14:paraId="340626D5" w14:textId="2942C305" w:rsidR="00574CE7" w:rsidRDefault="004124DE">
      <w:pPr>
        <w:pStyle w:val="Nagwek2"/>
      </w:pPr>
      <w:r>
        <w:t xml:space="preserve">4. </w:t>
      </w:r>
      <w:proofErr w:type="spellStart"/>
      <w:r>
        <w:t>Edycja</w:t>
      </w:r>
      <w:proofErr w:type="spellEnd"/>
      <w:r>
        <w:t xml:space="preserve"> </w:t>
      </w:r>
      <w:proofErr w:type="spellStart"/>
      <w:r>
        <w:t>istniejących</w:t>
      </w:r>
      <w:proofErr w:type="spellEnd"/>
      <w:r>
        <w:t xml:space="preserve"> </w:t>
      </w:r>
      <w:proofErr w:type="spellStart"/>
      <w:r>
        <w:t>stron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treści</w:t>
      </w:r>
      <w:proofErr w:type="spellEnd"/>
    </w:p>
    <w:p w14:paraId="6B0C7E76" w14:textId="77777777" w:rsidR="00574CE7" w:rsidRDefault="00000000">
      <w:pPr>
        <w:pStyle w:val="Listapunktowana"/>
      </w:pPr>
      <w:r>
        <w:t xml:space="preserve">Jak </w:t>
      </w:r>
      <w:proofErr w:type="spellStart"/>
      <w:r>
        <w:t>edytować</w:t>
      </w:r>
      <w:proofErr w:type="spellEnd"/>
      <w:r>
        <w:t xml:space="preserve"> </w:t>
      </w:r>
      <w:proofErr w:type="spellStart"/>
      <w:r>
        <w:t>teksty</w:t>
      </w:r>
      <w:proofErr w:type="spellEnd"/>
      <w:r>
        <w:t>?</w:t>
      </w:r>
    </w:p>
    <w:p w14:paraId="595C60D6" w14:textId="4C5D56F9" w:rsidR="00574CE7" w:rsidRDefault="00000000" w:rsidP="000E5787">
      <w:pPr>
        <w:pStyle w:val="Listapunktowana"/>
        <w:numPr>
          <w:ilvl w:val="0"/>
          <w:numId w:val="14"/>
        </w:numPr>
      </w:pPr>
      <w:proofErr w:type="spellStart"/>
      <w:r>
        <w:t>Kliknięcie</w:t>
      </w:r>
      <w:proofErr w:type="spellEnd"/>
      <w:r>
        <w:t xml:space="preserve"> „</w:t>
      </w:r>
      <w:proofErr w:type="spellStart"/>
      <w:r>
        <w:t>Edytuj</w:t>
      </w:r>
      <w:proofErr w:type="spellEnd"/>
      <w:r>
        <w:t xml:space="preserve">”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wybranej</w:t>
      </w:r>
      <w:proofErr w:type="spellEnd"/>
      <w:r>
        <w:t xml:space="preserve"> </w:t>
      </w:r>
      <w:proofErr w:type="spellStart"/>
      <w:r>
        <w:t>stronie</w:t>
      </w:r>
      <w:proofErr w:type="spellEnd"/>
      <w:r>
        <w:t>.</w:t>
      </w:r>
    </w:p>
    <w:p w14:paraId="47FBE834" w14:textId="780609C0" w:rsidR="00574CE7" w:rsidRDefault="00000000" w:rsidP="000E5787">
      <w:pPr>
        <w:pStyle w:val="Listapunktowana"/>
        <w:numPr>
          <w:ilvl w:val="0"/>
          <w:numId w:val="14"/>
        </w:numPr>
      </w:pPr>
      <w:proofErr w:type="spellStart"/>
      <w:r>
        <w:t>Wprowadzenie</w:t>
      </w:r>
      <w:proofErr w:type="spellEnd"/>
      <w:r>
        <w:t xml:space="preserve"> </w:t>
      </w:r>
      <w:proofErr w:type="spellStart"/>
      <w:r>
        <w:t>zmian</w:t>
      </w:r>
      <w:proofErr w:type="spellEnd"/>
      <w:r>
        <w:t xml:space="preserve"> w </w:t>
      </w:r>
      <w:proofErr w:type="spellStart"/>
      <w:r>
        <w:t>tekście</w:t>
      </w:r>
      <w:proofErr w:type="spellEnd"/>
      <w:r>
        <w:t>.</w:t>
      </w:r>
    </w:p>
    <w:p w14:paraId="2607F366" w14:textId="13A7F3B5" w:rsidR="00574CE7" w:rsidRDefault="00000000" w:rsidP="000E5787">
      <w:pPr>
        <w:pStyle w:val="Listapunktowana"/>
        <w:numPr>
          <w:ilvl w:val="0"/>
          <w:numId w:val="14"/>
        </w:numPr>
      </w:pPr>
      <w:proofErr w:type="spellStart"/>
      <w:r>
        <w:t>Dodawanie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usuwanie</w:t>
      </w:r>
      <w:proofErr w:type="spellEnd"/>
      <w:r>
        <w:t xml:space="preserve"> </w:t>
      </w:r>
      <w:proofErr w:type="spellStart"/>
      <w:r>
        <w:t>akapitów</w:t>
      </w:r>
      <w:proofErr w:type="spellEnd"/>
      <w:r>
        <w:t>.</w:t>
      </w:r>
    </w:p>
    <w:p w14:paraId="1A116819" w14:textId="77777777" w:rsidR="00574CE7" w:rsidRDefault="00000000">
      <w:pPr>
        <w:pStyle w:val="Listapunktowana"/>
      </w:pPr>
      <w:r>
        <w:t xml:space="preserve">Jak </w:t>
      </w:r>
      <w:proofErr w:type="spellStart"/>
      <w:r>
        <w:t>dodawać</w:t>
      </w:r>
      <w:proofErr w:type="spellEnd"/>
      <w:r>
        <w:t xml:space="preserve"> </w:t>
      </w:r>
      <w:proofErr w:type="spellStart"/>
      <w:r>
        <w:t>zdjęcia</w:t>
      </w:r>
      <w:proofErr w:type="spellEnd"/>
      <w:r>
        <w:t>?</w:t>
      </w:r>
    </w:p>
    <w:p w14:paraId="28D34AF8" w14:textId="21EC93D6" w:rsidR="00574CE7" w:rsidRDefault="00000000" w:rsidP="000E5787">
      <w:pPr>
        <w:pStyle w:val="Listapunktowana"/>
        <w:numPr>
          <w:ilvl w:val="0"/>
          <w:numId w:val="14"/>
        </w:numPr>
      </w:pPr>
      <w:proofErr w:type="spellStart"/>
      <w:r>
        <w:t>Przycisk</w:t>
      </w:r>
      <w:proofErr w:type="spellEnd"/>
      <w:r>
        <w:t xml:space="preserve"> „Dodaj </w:t>
      </w:r>
      <w:proofErr w:type="spellStart"/>
      <w:r>
        <w:t>obraz</w:t>
      </w:r>
      <w:proofErr w:type="spellEnd"/>
      <w:r>
        <w:t>”.</w:t>
      </w:r>
    </w:p>
    <w:p w14:paraId="4CEFD54C" w14:textId="1ADF8F5C" w:rsidR="00574CE7" w:rsidRDefault="00000000" w:rsidP="000E5787">
      <w:pPr>
        <w:pStyle w:val="Listapunktowana"/>
        <w:numPr>
          <w:ilvl w:val="0"/>
          <w:numId w:val="14"/>
        </w:numPr>
      </w:pPr>
      <w:proofErr w:type="spellStart"/>
      <w:r>
        <w:t>Wybór</w:t>
      </w:r>
      <w:proofErr w:type="spellEnd"/>
      <w:r>
        <w:t xml:space="preserve"> </w:t>
      </w:r>
      <w:proofErr w:type="spellStart"/>
      <w:r>
        <w:t>zdjęcia</w:t>
      </w:r>
      <w:proofErr w:type="spellEnd"/>
      <w:r>
        <w:t xml:space="preserve"> z </w:t>
      </w:r>
      <w:proofErr w:type="spellStart"/>
      <w:r>
        <w:t>biblioteki</w:t>
      </w:r>
      <w:proofErr w:type="spellEnd"/>
      <w:r>
        <w:t xml:space="preserve"> </w:t>
      </w:r>
      <w:proofErr w:type="spellStart"/>
      <w:r>
        <w:t>mediów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wgranie</w:t>
      </w:r>
      <w:proofErr w:type="spellEnd"/>
      <w:r>
        <w:t xml:space="preserve"> </w:t>
      </w:r>
      <w:proofErr w:type="spellStart"/>
      <w:r>
        <w:t>nowego</w:t>
      </w:r>
      <w:proofErr w:type="spellEnd"/>
      <w:r>
        <w:t>.</w:t>
      </w:r>
    </w:p>
    <w:p w14:paraId="27D6B035" w14:textId="77777777" w:rsidR="00574CE7" w:rsidRDefault="00000000">
      <w:pPr>
        <w:pStyle w:val="Listapunktowana"/>
      </w:pPr>
      <w:proofErr w:type="spellStart"/>
      <w:r>
        <w:t>Zapisywanie</w:t>
      </w:r>
      <w:proofErr w:type="spellEnd"/>
      <w:r>
        <w:t xml:space="preserve"> </w:t>
      </w:r>
      <w:proofErr w:type="spellStart"/>
      <w:r>
        <w:t>zmian</w:t>
      </w:r>
      <w:proofErr w:type="spellEnd"/>
      <w:r>
        <w:t xml:space="preserve"> – </w:t>
      </w:r>
      <w:proofErr w:type="spellStart"/>
      <w:r>
        <w:t>podkreśl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zawsze</w:t>
      </w:r>
      <w:proofErr w:type="spellEnd"/>
      <w:r>
        <w:t xml:space="preserve"> </w:t>
      </w:r>
      <w:proofErr w:type="spellStart"/>
      <w:r>
        <w:t>trzeba</w:t>
      </w:r>
      <w:proofErr w:type="spellEnd"/>
      <w:r>
        <w:t xml:space="preserve"> </w:t>
      </w:r>
      <w:proofErr w:type="spellStart"/>
      <w:r>
        <w:t>kliknąć</w:t>
      </w:r>
      <w:proofErr w:type="spellEnd"/>
      <w:r>
        <w:t xml:space="preserve"> „</w:t>
      </w:r>
      <w:proofErr w:type="spellStart"/>
      <w:r>
        <w:t>Zapisz</w:t>
      </w:r>
      <w:proofErr w:type="spellEnd"/>
      <w:r>
        <w:t xml:space="preserve">” </w:t>
      </w:r>
      <w:proofErr w:type="spellStart"/>
      <w:r>
        <w:t>lub</w:t>
      </w:r>
      <w:proofErr w:type="spellEnd"/>
      <w:r>
        <w:t xml:space="preserve"> „</w:t>
      </w:r>
      <w:proofErr w:type="spellStart"/>
      <w:r>
        <w:t>Opublikuj</w:t>
      </w:r>
      <w:proofErr w:type="spellEnd"/>
      <w:r>
        <w:t>”.</w:t>
      </w:r>
    </w:p>
    <w:p w14:paraId="7232B4CC" w14:textId="1E34C578" w:rsidR="00574CE7" w:rsidRDefault="004124DE">
      <w:pPr>
        <w:pStyle w:val="Nagwek2"/>
      </w:pPr>
      <w:r>
        <w:lastRenderedPageBreak/>
        <w:t xml:space="preserve">5. </w:t>
      </w:r>
      <w:proofErr w:type="spellStart"/>
      <w:r>
        <w:t>Zarządzanie</w:t>
      </w:r>
      <w:proofErr w:type="spellEnd"/>
      <w:r>
        <w:t xml:space="preserve"> </w:t>
      </w:r>
      <w:proofErr w:type="spellStart"/>
      <w:r>
        <w:t>mediami</w:t>
      </w:r>
      <w:proofErr w:type="spellEnd"/>
      <w:r>
        <w:t xml:space="preserve"> (</w:t>
      </w:r>
      <w:proofErr w:type="spellStart"/>
      <w:r>
        <w:t>zdjęcia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pliki</w:t>
      </w:r>
      <w:proofErr w:type="spellEnd"/>
      <w:r>
        <w:t>)</w:t>
      </w:r>
    </w:p>
    <w:p w14:paraId="1E4EE442" w14:textId="77777777" w:rsidR="00574CE7" w:rsidRDefault="00000000" w:rsidP="000E5787">
      <w:pPr>
        <w:pStyle w:val="Listapunktowana"/>
        <w:numPr>
          <w:ilvl w:val="0"/>
          <w:numId w:val="18"/>
        </w:numPr>
      </w:pPr>
      <w:proofErr w:type="spellStart"/>
      <w:r>
        <w:t>Biblioteka</w:t>
      </w:r>
      <w:proofErr w:type="spellEnd"/>
      <w:r>
        <w:t xml:space="preserve"> </w:t>
      </w:r>
      <w:proofErr w:type="spellStart"/>
      <w:r>
        <w:t>mediów</w:t>
      </w:r>
      <w:proofErr w:type="spellEnd"/>
      <w:r>
        <w:t xml:space="preserve"> – </w:t>
      </w:r>
      <w:proofErr w:type="spellStart"/>
      <w:r>
        <w:t>pokazanie</w:t>
      </w:r>
      <w:proofErr w:type="spellEnd"/>
      <w:r>
        <w:t xml:space="preserve">, </w:t>
      </w:r>
      <w:proofErr w:type="spellStart"/>
      <w:r>
        <w:t>gdzie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przeglądać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zarządzać</w:t>
      </w:r>
      <w:proofErr w:type="spellEnd"/>
      <w:r>
        <w:t xml:space="preserve"> </w:t>
      </w:r>
      <w:proofErr w:type="spellStart"/>
      <w:r>
        <w:t>plikami</w:t>
      </w:r>
      <w:proofErr w:type="spellEnd"/>
      <w:r>
        <w:t>.</w:t>
      </w:r>
    </w:p>
    <w:p w14:paraId="53976C0D" w14:textId="205A4783" w:rsidR="00574CE7" w:rsidRDefault="00000000" w:rsidP="000E5787">
      <w:pPr>
        <w:pStyle w:val="Listapunktowana"/>
        <w:numPr>
          <w:ilvl w:val="0"/>
          <w:numId w:val="18"/>
        </w:numPr>
      </w:pPr>
      <w:proofErr w:type="spellStart"/>
      <w:r>
        <w:t>Wgrywanie</w:t>
      </w:r>
      <w:proofErr w:type="spellEnd"/>
      <w:r>
        <w:t xml:space="preserve">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plików</w:t>
      </w:r>
      <w:proofErr w:type="spellEnd"/>
      <w:r>
        <w:t xml:space="preserve"> – </w:t>
      </w:r>
      <w:proofErr w:type="spellStart"/>
      <w:r>
        <w:t>krok</w:t>
      </w:r>
      <w:proofErr w:type="spellEnd"/>
      <w:r>
        <w:t xml:space="preserve"> po </w:t>
      </w:r>
      <w:proofErr w:type="spellStart"/>
      <w:r>
        <w:t>kroku</w:t>
      </w:r>
      <w:proofErr w:type="spellEnd"/>
    </w:p>
    <w:p w14:paraId="23CBDE14" w14:textId="0C2C7391" w:rsidR="00574CE7" w:rsidRDefault="00000000" w:rsidP="000E5787">
      <w:pPr>
        <w:pStyle w:val="Listapunktowana"/>
        <w:numPr>
          <w:ilvl w:val="0"/>
          <w:numId w:val="0"/>
        </w:numPr>
      </w:pPr>
      <w:r>
        <w:t xml:space="preserve">   </w:t>
      </w:r>
    </w:p>
    <w:p w14:paraId="3590A9BE" w14:textId="77777777" w:rsidR="00574CE7" w:rsidRDefault="00000000">
      <w:pPr>
        <w:pStyle w:val="Nagwek2"/>
      </w:pPr>
      <w:r>
        <w:t xml:space="preserve">6. </w:t>
      </w:r>
      <w:proofErr w:type="spellStart"/>
      <w:r>
        <w:t>Dodawanie</w:t>
      </w:r>
      <w:proofErr w:type="spellEnd"/>
      <w:r>
        <w:t xml:space="preserve"> </w:t>
      </w:r>
      <w:proofErr w:type="spellStart"/>
      <w:r>
        <w:t>linków</w:t>
      </w:r>
      <w:proofErr w:type="spellEnd"/>
      <w:r>
        <w:t xml:space="preserve"> (</w:t>
      </w:r>
      <w:proofErr w:type="spellStart"/>
      <w:r>
        <w:t>wewnętrznych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zewnętrznych</w:t>
      </w:r>
      <w:proofErr w:type="spellEnd"/>
      <w:r>
        <w:t>)</w:t>
      </w:r>
    </w:p>
    <w:p w14:paraId="09CCB026" w14:textId="77777777" w:rsidR="00574CE7" w:rsidRDefault="00000000">
      <w:pPr>
        <w:pStyle w:val="Listapunktowana"/>
      </w:pPr>
      <w:r>
        <w:t xml:space="preserve">Linki </w:t>
      </w:r>
      <w:proofErr w:type="spellStart"/>
      <w:r>
        <w:t>wewnętrzne</w:t>
      </w:r>
      <w:proofErr w:type="spellEnd"/>
      <w:r>
        <w:t xml:space="preserve"> – </w:t>
      </w:r>
      <w:proofErr w:type="spellStart"/>
      <w:r>
        <w:t>łączenie</w:t>
      </w:r>
      <w:proofErr w:type="spellEnd"/>
      <w:r>
        <w:t xml:space="preserve"> </w:t>
      </w:r>
      <w:proofErr w:type="spellStart"/>
      <w:r>
        <w:t>stron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Twojej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internetowej</w:t>
      </w:r>
      <w:proofErr w:type="spellEnd"/>
      <w:r>
        <w:t>.</w:t>
      </w:r>
    </w:p>
    <w:p w14:paraId="0C8E5848" w14:textId="77777777" w:rsidR="00574CE7" w:rsidRDefault="00000000">
      <w:pPr>
        <w:pStyle w:val="Listapunktowana"/>
      </w:pPr>
      <w:r>
        <w:t xml:space="preserve">Linki </w:t>
      </w:r>
      <w:proofErr w:type="spellStart"/>
      <w:r>
        <w:t>zewnętrzne</w:t>
      </w:r>
      <w:proofErr w:type="spellEnd"/>
      <w:r>
        <w:t xml:space="preserve"> – </w:t>
      </w:r>
      <w:proofErr w:type="spellStart"/>
      <w:r>
        <w:t>prowadzenie</w:t>
      </w:r>
      <w:proofErr w:type="spellEnd"/>
      <w:r>
        <w:t xml:space="preserve"> do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stron</w:t>
      </w:r>
      <w:proofErr w:type="spellEnd"/>
      <w:r>
        <w:t xml:space="preserve"> w </w:t>
      </w:r>
      <w:proofErr w:type="spellStart"/>
      <w:r>
        <w:t>internecie</w:t>
      </w:r>
      <w:proofErr w:type="spellEnd"/>
      <w:r>
        <w:t>.</w:t>
      </w:r>
    </w:p>
    <w:p w14:paraId="4BDD77A8" w14:textId="77777777" w:rsidR="00574CE7" w:rsidRDefault="00000000">
      <w:pPr>
        <w:pStyle w:val="Listapunktowana"/>
      </w:pPr>
      <w:r>
        <w:t xml:space="preserve">Jak </w:t>
      </w:r>
      <w:proofErr w:type="spellStart"/>
      <w:r>
        <w:t>dodać</w:t>
      </w:r>
      <w:proofErr w:type="spellEnd"/>
      <w:r>
        <w:t xml:space="preserve"> link?</w:t>
      </w:r>
    </w:p>
    <w:p w14:paraId="0A443609" w14:textId="77777777" w:rsidR="00574CE7" w:rsidRDefault="00000000">
      <w:pPr>
        <w:pStyle w:val="Listapunktowana"/>
      </w:pPr>
      <w:r>
        <w:t xml:space="preserve">   - </w:t>
      </w:r>
      <w:proofErr w:type="spellStart"/>
      <w:r>
        <w:t>Zaznaczenie</w:t>
      </w:r>
      <w:proofErr w:type="spellEnd"/>
      <w:r>
        <w:t xml:space="preserve"> </w:t>
      </w:r>
      <w:proofErr w:type="spellStart"/>
      <w:r>
        <w:t>tekstu</w:t>
      </w:r>
      <w:proofErr w:type="spellEnd"/>
      <w:r>
        <w:t>.</w:t>
      </w:r>
    </w:p>
    <w:p w14:paraId="75D9AE1D" w14:textId="77777777" w:rsidR="00574CE7" w:rsidRDefault="00000000">
      <w:pPr>
        <w:pStyle w:val="Listapunktowana"/>
      </w:pPr>
      <w:r>
        <w:t xml:space="preserve">   - </w:t>
      </w:r>
      <w:proofErr w:type="spellStart"/>
      <w:r>
        <w:t>Kliknięcie</w:t>
      </w:r>
      <w:proofErr w:type="spellEnd"/>
      <w:r>
        <w:t xml:space="preserve"> </w:t>
      </w:r>
      <w:proofErr w:type="spellStart"/>
      <w:r>
        <w:t>ikony</w:t>
      </w:r>
      <w:proofErr w:type="spellEnd"/>
      <w:r>
        <w:t xml:space="preserve"> „</w:t>
      </w:r>
      <w:proofErr w:type="spellStart"/>
      <w:r>
        <w:t>Wstaw</w:t>
      </w:r>
      <w:proofErr w:type="spellEnd"/>
      <w:r>
        <w:t xml:space="preserve"> link”.</w:t>
      </w:r>
    </w:p>
    <w:p w14:paraId="3AF98D3D" w14:textId="77777777" w:rsidR="00574CE7" w:rsidRDefault="00000000">
      <w:pPr>
        <w:pStyle w:val="Listapunktowana"/>
      </w:pPr>
      <w:r>
        <w:t xml:space="preserve">   - </w:t>
      </w:r>
      <w:proofErr w:type="spellStart"/>
      <w:r>
        <w:t>Wklejenie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URL.</w:t>
      </w:r>
    </w:p>
    <w:p w14:paraId="12AC3CFF" w14:textId="77777777" w:rsidR="00574CE7" w:rsidRDefault="00000000">
      <w:pPr>
        <w:pStyle w:val="Nagwek2"/>
      </w:pPr>
      <w:r>
        <w:t xml:space="preserve">7. </w:t>
      </w:r>
      <w:proofErr w:type="spellStart"/>
      <w:r>
        <w:t>Podstawy</w:t>
      </w:r>
      <w:proofErr w:type="spellEnd"/>
      <w:r>
        <w:t xml:space="preserve"> </w:t>
      </w:r>
      <w:proofErr w:type="spellStart"/>
      <w:r>
        <w:t>optymalizacji</w:t>
      </w:r>
      <w:proofErr w:type="spellEnd"/>
      <w:r>
        <w:t xml:space="preserve"> </w:t>
      </w:r>
      <w:proofErr w:type="spellStart"/>
      <w:r>
        <w:t>treści</w:t>
      </w:r>
      <w:proofErr w:type="spellEnd"/>
    </w:p>
    <w:p w14:paraId="74ACC253" w14:textId="77777777" w:rsidR="00574CE7" w:rsidRDefault="00000000">
      <w:pPr>
        <w:pStyle w:val="Listapunktowana"/>
      </w:pPr>
      <w:proofErr w:type="spellStart"/>
      <w:r>
        <w:t>Krótko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temat</w:t>
      </w:r>
      <w:proofErr w:type="spellEnd"/>
      <w:r>
        <w:t xml:space="preserve"> – </w:t>
      </w:r>
      <w:proofErr w:type="spellStart"/>
      <w:r>
        <w:t>teksty</w:t>
      </w:r>
      <w:proofErr w:type="spellEnd"/>
      <w:r>
        <w:t xml:space="preserve"> </w:t>
      </w:r>
      <w:proofErr w:type="spellStart"/>
      <w:r>
        <w:t>powinny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zwięzłe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czytelne</w:t>
      </w:r>
      <w:proofErr w:type="spellEnd"/>
      <w:r>
        <w:t>.</w:t>
      </w:r>
    </w:p>
    <w:p w14:paraId="22A7D321" w14:textId="77777777" w:rsidR="00574CE7" w:rsidRDefault="00000000">
      <w:pPr>
        <w:pStyle w:val="Listapunktowana"/>
      </w:pPr>
      <w:proofErr w:type="spellStart"/>
      <w:r>
        <w:t>Nagłówki</w:t>
      </w:r>
      <w:proofErr w:type="spellEnd"/>
      <w:r>
        <w:t xml:space="preserve"> – </w:t>
      </w:r>
      <w:proofErr w:type="spellStart"/>
      <w:r>
        <w:t>podziel</w:t>
      </w:r>
      <w:proofErr w:type="spellEnd"/>
      <w:r>
        <w:t xml:space="preserve"> </w:t>
      </w:r>
      <w:proofErr w:type="spellStart"/>
      <w:r>
        <w:t>treść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sekcje</w:t>
      </w:r>
      <w:proofErr w:type="spellEnd"/>
      <w:r>
        <w:t xml:space="preserve"> (</w:t>
      </w:r>
      <w:proofErr w:type="spellStart"/>
      <w:r>
        <w:t>nagłówki</w:t>
      </w:r>
      <w:proofErr w:type="spellEnd"/>
      <w:r>
        <w:t xml:space="preserve"> H1, H2), </w:t>
      </w:r>
      <w:proofErr w:type="spellStart"/>
      <w:r>
        <w:t>żeby</w:t>
      </w:r>
      <w:proofErr w:type="spellEnd"/>
      <w:r>
        <w:t xml:space="preserve"> </w:t>
      </w:r>
      <w:proofErr w:type="spellStart"/>
      <w:r>
        <w:t>była</w:t>
      </w:r>
      <w:proofErr w:type="spellEnd"/>
      <w:r>
        <w:t xml:space="preserve"> </w:t>
      </w:r>
      <w:proofErr w:type="spellStart"/>
      <w:r>
        <w:t>bardziej</w:t>
      </w:r>
      <w:proofErr w:type="spellEnd"/>
      <w:r>
        <w:t xml:space="preserve"> </w:t>
      </w:r>
      <w:proofErr w:type="spellStart"/>
      <w:r>
        <w:t>czytelna</w:t>
      </w:r>
      <w:proofErr w:type="spellEnd"/>
      <w:r>
        <w:t>.</w:t>
      </w:r>
    </w:p>
    <w:p w14:paraId="1B5B5EE6" w14:textId="77777777" w:rsidR="00574CE7" w:rsidRDefault="00000000">
      <w:pPr>
        <w:pStyle w:val="Listapunktowana"/>
      </w:pPr>
      <w:proofErr w:type="spellStart"/>
      <w:r>
        <w:t>Słowa</w:t>
      </w:r>
      <w:proofErr w:type="spellEnd"/>
      <w:r>
        <w:t xml:space="preserve"> </w:t>
      </w:r>
      <w:proofErr w:type="spellStart"/>
      <w:r>
        <w:t>kluczowe</w:t>
      </w:r>
      <w:proofErr w:type="spellEnd"/>
      <w:r>
        <w:t xml:space="preserve"> – </w:t>
      </w:r>
      <w:proofErr w:type="spellStart"/>
      <w:r>
        <w:t>naturalnie</w:t>
      </w:r>
      <w:proofErr w:type="spellEnd"/>
      <w:r>
        <w:t xml:space="preserve"> </w:t>
      </w:r>
      <w:proofErr w:type="spellStart"/>
      <w:r>
        <w:t>używaj</w:t>
      </w:r>
      <w:proofErr w:type="spellEnd"/>
      <w:r>
        <w:t xml:space="preserve"> </w:t>
      </w:r>
      <w:proofErr w:type="spellStart"/>
      <w:r>
        <w:t>ważnych</w:t>
      </w:r>
      <w:proofErr w:type="spellEnd"/>
      <w:r>
        <w:t xml:space="preserve"> </w:t>
      </w:r>
      <w:proofErr w:type="spellStart"/>
      <w:r>
        <w:t>słów</w:t>
      </w:r>
      <w:proofErr w:type="spellEnd"/>
      <w:r>
        <w:t>.</w:t>
      </w:r>
    </w:p>
    <w:p w14:paraId="1B546317" w14:textId="77777777" w:rsidR="00574CE7" w:rsidRDefault="00000000">
      <w:pPr>
        <w:pStyle w:val="Listapunktowana"/>
      </w:pPr>
      <w:proofErr w:type="spellStart"/>
      <w:r>
        <w:t>Zdjęcia</w:t>
      </w:r>
      <w:proofErr w:type="spellEnd"/>
      <w:r>
        <w:t xml:space="preserve"> – </w:t>
      </w:r>
      <w:proofErr w:type="spellStart"/>
      <w:r>
        <w:t>dodaj</w:t>
      </w:r>
      <w:proofErr w:type="spellEnd"/>
      <w:r>
        <w:t xml:space="preserve"> </w:t>
      </w:r>
      <w:proofErr w:type="spellStart"/>
      <w:r>
        <w:t>opisy</w:t>
      </w:r>
      <w:proofErr w:type="spellEnd"/>
      <w:r>
        <w:t xml:space="preserve"> </w:t>
      </w:r>
      <w:proofErr w:type="spellStart"/>
      <w:r>
        <w:t>zdjęć</w:t>
      </w:r>
      <w:proofErr w:type="spellEnd"/>
      <w:r>
        <w:t xml:space="preserve"> (</w:t>
      </w:r>
      <w:proofErr w:type="spellStart"/>
      <w:r>
        <w:t>atrybut</w:t>
      </w:r>
      <w:proofErr w:type="spellEnd"/>
      <w:r>
        <w:t xml:space="preserve"> „alt”) </w:t>
      </w:r>
      <w:proofErr w:type="spellStart"/>
      <w:r>
        <w:t>dla</w:t>
      </w:r>
      <w:proofErr w:type="spellEnd"/>
      <w:r>
        <w:t xml:space="preserve"> </w:t>
      </w:r>
      <w:proofErr w:type="spellStart"/>
      <w:r>
        <w:t>lepszej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SEO.</w:t>
      </w:r>
    </w:p>
    <w:p w14:paraId="0F6A326A" w14:textId="77777777" w:rsidR="00574CE7" w:rsidRDefault="00000000">
      <w:pPr>
        <w:pStyle w:val="Nagwek2"/>
      </w:pPr>
      <w:r>
        <w:t xml:space="preserve">8. </w:t>
      </w:r>
      <w:proofErr w:type="spellStart"/>
      <w:r>
        <w:t>Sprawdzanie</w:t>
      </w:r>
      <w:proofErr w:type="spellEnd"/>
      <w:r>
        <w:t xml:space="preserve"> </w:t>
      </w:r>
      <w:proofErr w:type="spellStart"/>
      <w:r>
        <w:t>efektów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</w:p>
    <w:p w14:paraId="029091A1" w14:textId="77777777" w:rsidR="00574CE7" w:rsidRDefault="00000000">
      <w:pPr>
        <w:pStyle w:val="Listapunktowana"/>
      </w:pPr>
      <w:proofErr w:type="spellStart"/>
      <w:r>
        <w:t>Odświeżanie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– </w:t>
      </w:r>
      <w:proofErr w:type="spellStart"/>
      <w:r>
        <w:t>przypomnij</w:t>
      </w:r>
      <w:proofErr w:type="spellEnd"/>
      <w:r>
        <w:t xml:space="preserve"> o </w:t>
      </w:r>
      <w:proofErr w:type="spellStart"/>
      <w:r>
        <w:t>odświeżeniu</w:t>
      </w:r>
      <w:proofErr w:type="spellEnd"/>
      <w:r>
        <w:t xml:space="preserve"> </w:t>
      </w:r>
      <w:proofErr w:type="spellStart"/>
      <w:r>
        <w:t>przeglądarki</w:t>
      </w:r>
      <w:proofErr w:type="spellEnd"/>
      <w:r>
        <w:t xml:space="preserve"> (Ctrl + F5).</w:t>
      </w:r>
    </w:p>
    <w:p w14:paraId="09050D6E" w14:textId="77777777" w:rsidR="00574CE7" w:rsidRDefault="00000000">
      <w:pPr>
        <w:pStyle w:val="Nagwek2"/>
      </w:pPr>
      <w:r>
        <w:t xml:space="preserve">10. </w:t>
      </w:r>
      <w:proofErr w:type="spellStart"/>
      <w:r>
        <w:t>Podsumowanie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ćwiczenie</w:t>
      </w:r>
      <w:proofErr w:type="spellEnd"/>
      <w:r>
        <w:t xml:space="preserve"> </w:t>
      </w:r>
      <w:proofErr w:type="spellStart"/>
      <w:r>
        <w:t>praktyczne</w:t>
      </w:r>
      <w:proofErr w:type="spellEnd"/>
    </w:p>
    <w:p w14:paraId="21E0E584" w14:textId="77777777" w:rsidR="00574CE7" w:rsidRDefault="00000000">
      <w:pPr>
        <w:pStyle w:val="Listapunktowana"/>
      </w:pPr>
      <w:proofErr w:type="spellStart"/>
      <w:r>
        <w:t>Zachęć</w:t>
      </w:r>
      <w:proofErr w:type="spellEnd"/>
      <w:r>
        <w:t xml:space="preserve"> do </w:t>
      </w:r>
      <w:proofErr w:type="spellStart"/>
      <w:r>
        <w:t>stworzenia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edycji</w:t>
      </w:r>
      <w:proofErr w:type="spellEnd"/>
      <w:r>
        <w:t xml:space="preserve"> </w:t>
      </w:r>
      <w:proofErr w:type="spellStart"/>
      <w:r>
        <w:t>przykładowej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szkoleniu</w:t>
      </w:r>
      <w:proofErr w:type="spellEnd"/>
      <w:r>
        <w:t>.</w:t>
      </w:r>
    </w:p>
    <w:p w14:paraId="4BD1C767" w14:textId="77777777" w:rsidR="00574CE7" w:rsidRDefault="00000000">
      <w:pPr>
        <w:pStyle w:val="Listapunktowana"/>
      </w:pPr>
      <w:proofErr w:type="spellStart"/>
      <w:r>
        <w:t>Odpowiedz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pytania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rozwiej</w:t>
      </w:r>
      <w:proofErr w:type="spellEnd"/>
      <w:r>
        <w:t xml:space="preserve"> </w:t>
      </w:r>
      <w:proofErr w:type="spellStart"/>
      <w:r>
        <w:t>wątpliwości</w:t>
      </w:r>
      <w:proofErr w:type="spellEnd"/>
      <w:r>
        <w:t>.</w:t>
      </w:r>
    </w:p>
    <w:sectPr w:rsidR="00574C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E12EBF"/>
    <w:multiLevelType w:val="hybridMultilevel"/>
    <w:tmpl w:val="00D09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6357BD"/>
    <w:multiLevelType w:val="hybridMultilevel"/>
    <w:tmpl w:val="A8E28B66"/>
    <w:lvl w:ilvl="0" w:tplc="256ACC9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18DA1656"/>
    <w:multiLevelType w:val="hybridMultilevel"/>
    <w:tmpl w:val="6DFAAF5C"/>
    <w:lvl w:ilvl="0" w:tplc="1DCC7B8E">
      <w:start w:val="4"/>
      <w:numFmt w:val="bullet"/>
      <w:lvlText w:val="-"/>
      <w:lvlJc w:val="left"/>
      <w:pPr>
        <w:ind w:left="51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42987BCF"/>
    <w:multiLevelType w:val="hybridMultilevel"/>
    <w:tmpl w:val="2B165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40A4C"/>
    <w:multiLevelType w:val="hybridMultilevel"/>
    <w:tmpl w:val="7AF8FDCA"/>
    <w:lvl w:ilvl="0" w:tplc="1DCC7B8E">
      <w:start w:val="4"/>
      <w:numFmt w:val="bullet"/>
      <w:lvlText w:val="-"/>
      <w:lvlJc w:val="left"/>
      <w:pPr>
        <w:ind w:left="51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642ED"/>
    <w:multiLevelType w:val="hybridMultilevel"/>
    <w:tmpl w:val="826E2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60FF5"/>
    <w:multiLevelType w:val="hybridMultilevel"/>
    <w:tmpl w:val="D5DE6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C2753"/>
    <w:multiLevelType w:val="hybridMultilevel"/>
    <w:tmpl w:val="BCD49D4A"/>
    <w:lvl w:ilvl="0" w:tplc="1DCC7B8E">
      <w:start w:val="4"/>
      <w:numFmt w:val="bullet"/>
      <w:lvlText w:val="-"/>
      <w:lvlJc w:val="left"/>
      <w:pPr>
        <w:ind w:left="51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56641"/>
    <w:multiLevelType w:val="hybridMultilevel"/>
    <w:tmpl w:val="C8BC4836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953191">
    <w:abstractNumId w:val="8"/>
  </w:num>
  <w:num w:numId="2" w16cid:durableId="1687754095">
    <w:abstractNumId w:val="6"/>
  </w:num>
  <w:num w:numId="3" w16cid:durableId="580606044">
    <w:abstractNumId w:val="5"/>
  </w:num>
  <w:num w:numId="4" w16cid:durableId="1924290613">
    <w:abstractNumId w:val="4"/>
  </w:num>
  <w:num w:numId="5" w16cid:durableId="750346090">
    <w:abstractNumId w:val="7"/>
  </w:num>
  <w:num w:numId="6" w16cid:durableId="1936133863">
    <w:abstractNumId w:val="3"/>
  </w:num>
  <w:num w:numId="7" w16cid:durableId="1102339146">
    <w:abstractNumId w:val="2"/>
  </w:num>
  <w:num w:numId="8" w16cid:durableId="1535265387">
    <w:abstractNumId w:val="1"/>
  </w:num>
  <w:num w:numId="9" w16cid:durableId="1816141770">
    <w:abstractNumId w:val="0"/>
  </w:num>
  <w:num w:numId="10" w16cid:durableId="2004776717">
    <w:abstractNumId w:val="9"/>
  </w:num>
  <w:num w:numId="11" w16cid:durableId="1556696070">
    <w:abstractNumId w:val="14"/>
  </w:num>
  <w:num w:numId="12" w16cid:durableId="848367790">
    <w:abstractNumId w:val="10"/>
  </w:num>
  <w:num w:numId="13" w16cid:durableId="1455825941">
    <w:abstractNumId w:val="15"/>
  </w:num>
  <w:num w:numId="14" w16cid:durableId="2061055836">
    <w:abstractNumId w:val="11"/>
  </w:num>
  <w:num w:numId="15" w16cid:durableId="2116094267">
    <w:abstractNumId w:val="13"/>
  </w:num>
  <w:num w:numId="16" w16cid:durableId="992834286">
    <w:abstractNumId w:val="16"/>
  </w:num>
  <w:num w:numId="17" w16cid:durableId="168176488">
    <w:abstractNumId w:val="17"/>
  </w:num>
  <w:num w:numId="18" w16cid:durableId="13097492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5787"/>
    <w:rsid w:val="000F7521"/>
    <w:rsid w:val="0015074B"/>
    <w:rsid w:val="00231020"/>
    <w:rsid w:val="0029639D"/>
    <w:rsid w:val="00326F90"/>
    <w:rsid w:val="003C3894"/>
    <w:rsid w:val="004124DE"/>
    <w:rsid w:val="00574CE7"/>
    <w:rsid w:val="0061501D"/>
    <w:rsid w:val="00684EE6"/>
    <w:rsid w:val="00A60384"/>
    <w:rsid w:val="00AA1D8D"/>
    <w:rsid w:val="00B47730"/>
    <w:rsid w:val="00CB0664"/>
    <w:rsid w:val="00FC693F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652C0"/>
  <w14:defaultImageDpi w14:val="300"/>
  <w15:docId w15:val="{21F83F1C-F521-4B23-BCCC-E26DAE25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337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Tomasz  Ścigała</cp:lastModifiedBy>
  <cp:revision>4</cp:revision>
  <dcterms:created xsi:type="dcterms:W3CDTF">2013-12-23T23:15:00Z</dcterms:created>
  <dcterms:modified xsi:type="dcterms:W3CDTF">2025-01-29T07:14:00Z</dcterms:modified>
  <cp:category/>
</cp:coreProperties>
</file>